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269" w:firstLine="3523"/>
        <w:rPr>
          <w:sz w:val="26"/>
          <w:szCs w:val="26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499-46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5- 01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432" w:after="0"/>
        <w:ind w:left="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района,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Ирина Петровна Кравцова,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Беспалько Александра Петровича, </w:t>
      </w:r>
      <w:r>
        <w:rPr>
          <w:rStyle w:val="cat-UserDefinedgrp-28rplc-11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ривлекаемого к административной ответственности за совершение правонарушения предусмотренного ч.1 ст. 20.25 Кодекса Российской Федерации об административных правонарушениях, ранее привлекался по Гл. 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</w:t>
      </w:r>
      <w:r>
        <w:rPr>
          <w:rFonts w:ascii="Times New Roman" w:eastAsia="Times New Roman" w:hAnsi="Times New Roman" w:cs="Times New Roman"/>
          <w:sz w:val="28"/>
          <w:szCs w:val="28"/>
        </w:rPr>
        <w:t>азъяснены права, предусмотренные ст. 25.1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 правонарушениях. 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не 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Беспалько А.П.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.01.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Style w:val="cat-UserDefinedgrp-29rplc-20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штраф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0.00 руб.,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постановления № 1888038624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863605826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Беспалько А.П.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в совершении правонарушения признал.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Беспалько А.П.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18880386240863605826 от 02.11.2024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вынесенным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Беспалько А.П.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Беспалько А.П.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 1 ст. 20.25 Кодекса Российской Федерации об административных правонарушениях- 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Беспалько А.П.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Беспалько Александра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0.00 /одна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Беспалько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А.П.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72011601203019000140, УИН 041236540</w:t>
      </w:r>
      <w:r>
        <w:rPr>
          <w:rFonts w:ascii="Times New Roman" w:eastAsia="Times New Roman" w:hAnsi="Times New Roman" w:cs="Times New Roman"/>
          <w:sz w:val="28"/>
          <w:szCs w:val="28"/>
        </w:rPr>
        <w:t>015500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номер дела 0</w:t>
      </w:r>
      <w:r>
        <w:rPr>
          <w:rFonts w:ascii="Times New Roman" w:eastAsia="Times New Roman" w:hAnsi="Times New Roman" w:cs="Times New Roman"/>
          <w:sz w:val="28"/>
          <w:szCs w:val="28"/>
        </w:rPr>
        <w:t>5-0</w:t>
      </w:r>
      <w:r>
        <w:rPr>
          <w:rFonts w:ascii="Times New Roman" w:eastAsia="Times New Roman" w:hAnsi="Times New Roman" w:cs="Times New Roman"/>
          <w:sz w:val="28"/>
          <w:szCs w:val="28"/>
        </w:rPr>
        <w:t>148/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20">
    <w:name w:val="cat-UserDefined grp-2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F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